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01284-76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полученной лично,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0412365400675003292520108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